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书名：嗨皮鼠小乐  5  莲花底座的精灵仓库</w:t>
      </w:r>
    </w:p>
    <w:p>
      <w:r>
        <w:t>作者：王浩之主编；释小云著</w:t>
      </w:r>
    </w:p>
    <w:p>
      <w:r>
        <w:t>出版社：沈阳:万卷出版公司,2014.07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嗨皮鼠小乐  5  莲花底座的精灵仓库 评论地址：https://www.jiaokey.com/book/detail/13546610.html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