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书名：感受加拿大  游学周记</w:t>
      </w:r>
    </w:p>
    <w:p>
      <w:r>
        <w:t>作者：余本国著</w:t>
      </w:r>
    </w:p>
    <w:p>
      <w:r>
        <w:t>出版社：昆明:云南科技出版社,2014.03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感受加拿大  游学周记 评论地址：https://www.jiaokey.com/book/detail/13546685.html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