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书名：我壶无醪醴  中国紫砂艺术随笔</w:t>
      </w:r>
    </w:p>
    <w:p>
      <w:r>
        <w:t>作者：李北山著</w:t>
      </w:r>
    </w:p>
    <w:p>
      <w:r>
        <w:t>出版社：济南:泰山出版社,2014.04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我壶无醪醴  中国紫砂艺术随笔 评论地址：https://www.jiaokey.com/book/detail/13546690.html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