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书名：读名著学英语与美国人同步阅读的英语丛书  格林童话</w:t>
      </w:r>
    </w:p>
    <w:p>
      <w:r>
        <w:t>作者：（德）雅格布·格林（JacobGrimm），（德）威廉·格林（WilhelmGrimm）著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总页数：228</w:t>
      </w:r>
    </w:p>
    <w:p>
      <w:r>
        <w:t>更多请访问教客网: www.jiaokey.com</w:t>
      </w:r>
    </w:p>
    <w:p>
      <w:r>
        <w:t>读名著学英语与美国人同步阅读的英语丛书  格林童话 评论地址：https://www.jiaokey.com/book/detail/13546804.html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