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塑料简易鉴别方法  原著第5版</w:t>
      </w:r>
    </w:p>
    <w:p>
      <w:r>
        <w:rPr>
          <w:rFonts w:ascii="宋体" w:hAnsi="宋体" w:eastAsia="宋体"/>
          <w:sz w:val="24"/>
        </w:rPr>
        <w:t>（德）迪特里希·布劳恩（DietrichBraun）著；任冬云译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塑料简易鉴别方法  原著第5版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（德）迪特里希·布劳恩（DietrichBraun）著；任冬云译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本书出售、求购地址：https://www.jiaokey.com/book/detail/13547331.html</w:t>
      </w:r>
    </w:p>
    <w:p>
      <w:r>
        <w:t>更多相关图书推荐：https://www.jiaokey.com</w:t>
      </w:r>
    </w:p>
    <w:p>
      <w:r>
        <w:t>（德）迪特里希·布劳恩（DietrichBraun）著；任冬云译 其他作品：https://www.jiaokey.com/tag/（德）迪特里希·布劳恩（DietrichBraun）著；任冬云译.html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关键词搜索：https://www.jiaokey.com/tag/塑料简易鉴别方法  原著第5版.html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