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书名：湖南省高等学校政治理论课系列教材  中国社会主义建设</w:t>
      </w:r>
    </w:p>
    <w:p>
      <w:r>
        <w:t>作者：刘庆桂，吴重光主编</w:t>
      </w:r>
    </w:p>
    <w:p>
      <w:r>
        <w:t>出版社：长沙：湖南师范大学出版社</w:t>
      </w:r>
    </w:p>
    <w:p>
      <w:r>
        <w:t>出版日期：1997.01</w:t>
      </w:r>
    </w:p>
    <w:p>
      <w:r>
        <w:t>总页数：421</w:t>
      </w:r>
    </w:p>
    <w:p>
      <w:r>
        <w:t>更多请访问教客网: www.jiaokey.com</w:t>
      </w:r>
    </w:p>
    <w:p>
      <w:r>
        <w:t>湖南省高等学校政治理论课系列教材  中国社会主义建设 评论地址：https://www.jiaokey.com/book/detail/13547424.html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