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消费者行为学简明教程</w:t>
      </w:r>
    </w:p>
    <w:p>
      <w:r>
        <w:rPr>
          <w:rFonts w:ascii="宋体" w:hAnsi="宋体" w:eastAsia="宋体"/>
          <w:sz w:val="24"/>
        </w:rPr>
        <w:t>莫温（Mowen，J.C.），迈纳（Minor，M.S.）著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莫温（Mowen，J.C.），迈纳（Minor，M.S.）著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本书出售、求购地址：https://www.jiaokey.com/book/detail/13547455.html</w:t>
      </w:r>
    </w:p>
    <w:p>
      <w:r>
        <w:t>更多相关图书推荐：https://www.jiaokey.com</w:t>
      </w:r>
    </w:p>
    <w:p>
      <w:r>
        <w:t>莫温（Mowen，J.C.），迈纳（Minor，M.S.）著 其他作品：https://www.jiaokey.com/tag/莫温（Mowen，J.C.），迈纳（Minor，M.S.）著.html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关键词搜索：https://www.jiaokey.com/tag/消费者行为学简明教程.html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