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书名：彭瑞骢访谈录</w:t>
      </w:r>
    </w:p>
    <w:p>
      <w:r>
        <w:t>作者：彭瑞骢，孟譞，张大庆编</w:t>
      </w:r>
    </w:p>
    <w:p>
      <w:r>
        <w:t>出版社：长沙：湖南教育出版社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彭瑞骢访谈录 评论地址：https://www.jiaokey.com/book/detail/13547753.html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