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人生并非只有一条路  第2版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人生并非只有一条路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本书出售、求购地址：https://www.jiaokey.com/book/detail/13548166.html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关键词搜索：https://www.jiaokey.com/tag/人生并非只有一条路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