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农村中小学可持续发展教育资源开发与利用</w:t>
      </w:r>
    </w:p>
    <w:p>
      <w:r>
        <w:rPr>
          <w:rFonts w:ascii="宋体" w:hAnsi="宋体" w:eastAsia="宋体"/>
          <w:sz w:val="24"/>
        </w:rPr>
        <w:t>徐新容，钱丽霞著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农村中小学可持续发展教育资源开发与利用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徐新容，钱丽霞著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本书出售、求购地址：https://www.jiaokey.com/book/detail/13548312.html</w:t>
      </w:r>
    </w:p>
    <w:p>
      <w:r>
        <w:t>更多相关图书推荐：https://www.jiaokey.com</w:t>
      </w:r>
    </w:p>
    <w:p>
      <w:r>
        <w:t>徐新容，钱丽霞著 其他作品：https://www.jiaokey.com/tag/徐新容，钱丽霞著.html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关键词搜索：https://www.jiaokey.com/tag/农村中小学可持续发展教育资源开发与利用.html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