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闪烁的星群  南极星座卷</w:t>
      </w:r>
    </w:p>
    <w:p>
      <w:r>
        <w:rPr>
          <w:rFonts w:ascii="宋体" w:hAnsi="宋体" w:eastAsia="宋体"/>
          <w:sz w:val="24"/>
        </w:rPr>
        <w:t>诗刊社诗歌艺术培训中心编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闪烁的星群  南极星座卷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诗刊社诗歌艺术培训中心编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本书出售、求购地址：https://www.jiaokey.com/book/detail/13548366.html</w:t>
      </w:r>
    </w:p>
    <w:p>
      <w:r>
        <w:t>更多相关图书推荐：https://www.jiaokey.com</w:t>
      </w:r>
    </w:p>
    <w:p>
      <w:r>
        <w:t>诗刊社诗歌艺术培训中心编 其他作品：https://www.jiaokey.com/tag/诗刊社诗歌艺术培训中心编.html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关键词搜索：https://www.jiaokey.com/tag/闪烁的星群  南极星座卷.html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