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书名：玩艺术  一个人的乌托邦</w:t>
      </w:r>
    </w:p>
    <w:p>
      <w:r>
        <w:t>作者：伍城铖著</w:t>
      </w:r>
    </w:p>
    <w:p>
      <w:r>
        <w:t>出版社：杭州：西泠印社出版社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玩艺术  一个人的乌托邦 评论地址：https://www.jiaokey.com/book/detail/13548463.html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