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书名：色调  学习色彩从色调开始</w:t>
      </w:r>
    </w:p>
    <w:p>
      <w:r>
        <w:t>作者：《教学对话》编委会编著</w:t>
      </w:r>
    </w:p>
    <w:p>
      <w:r>
        <w:t>出版社：南昌：江西美术出版社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色调  学习色彩从色调开始 评论地址：https://www.jiaokey.com/book/detail/13548477.html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