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书名：李卫当官 第二部</w:t>
      </w:r>
    </w:p>
    <w:p>
      <w:r>
        <w:t>作者：尚志发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李卫当官 第二部 评论地址：https://www.jiaokey.com/book/detail/13548486.html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