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全新校勘图文珍藏版</w:t>
      </w:r>
    </w:p>
    <w:p>
      <w:r>
        <w:t>作者：（清）曹雪芹，高鹗著；汤一介，文怀沙学术顾问；徐寒主编</w:t>
      </w:r>
    </w:p>
    <w:p>
      <w:r>
        <w:t>出版社：北京：中国书店</w:t>
      </w:r>
    </w:p>
    <w:p>
      <w:r>
        <w:t>出版日期：2010</w:t>
      </w:r>
    </w:p>
    <w:p>
      <w:r>
        <w:t>总页数：876</w:t>
      </w:r>
    </w:p>
    <w:p>
      <w:r>
        <w:t>更多请访问教客网: www.jiaokey.com</w:t>
      </w:r>
    </w:p>
    <w:p>
      <w:r>
        <w:t>红楼梦  下  全新校勘图文珍藏版 评论地址：https://www.jiaokey.com/book/detail/13548513.html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