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书名：厚德广济  梅州市人民医院110周年纪念</w:t>
      </w:r>
    </w:p>
    <w:p>
      <w:r>
        <w:t>作者：林新华主编；黄国栋，黄国能副主编</w:t>
      </w:r>
    </w:p>
    <w:p>
      <w:r>
        <w:t>出版社：广东省集邮总公司</w:t>
      </w:r>
    </w:p>
    <w:p>
      <w:r>
        <w:t>出版日期：</w:t>
      </w:r>
    </w:p>
    <w:p>
      <w:r>
        <w:t>总页数：44</w:t>
      </w:r>
    </w:p>
    <w:p>
      <w:r>
        <w:t>更多请访问教客网: www.jiaokey.com</w:t>
      </w:r>
    </w:p>
    <w:p>
      <w:r>
        <w:t>厚德广济  梅州市人民医院110周年纪念 评论地址：https://www.jiaokey.com/book/detail/13549360.html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