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书名：王东昌书法作品集</w:t>
      </w:r>
    </w:p>
    <w:p>
      <w:r>
        <w:t>作者：梅州市老年书画家协会主编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王东昌书法作品集 评论地址：https://www.jiaokey.com/book/detail/13549380.html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