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书名：情缘大埔  2</w:t>
      </w:r>
    </w:p>
    <w:p>
      <w:r>
        <w:t>作者：张晋奇主编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情缘大埔  2 评论地址：https://www.jiaokey.com/book/detail/13549418.html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