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书名：诗书格言集</w:t>
      </w:r>
    </w:p>
    <w:p>
      <w:r>
        <w:t>作者：张沛芳著；方兴主编</w:t>
      </w:r>
    </w:p>
    <w:p>
      <w:r>
        <w:t>出版社：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诗书格言集 评论地址：https://www.jiaokey.com/book/detail/13549431.html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