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书名：榕村全书  第1册</w:t>
      </w:r>
    </w:p>
    <w:p>
      <w:r>
        <w:t>作者：（清）李光地撰</w:t>
      </w:r>
    </w:p>
    <w:p>
      <w:r>
        <w:t>出版社：福州:福建人民出版社,2012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榕村全书  第1册 评论地址：https://www.jiaokey.com/book/detail/13549557.html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