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悲惨世界</w:t>
      </w:r>
    </w:p>
    <w:p>
      <w:r>
        <w:t>作者：（法）雨果（V.Hugo）著；张荣超译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读名著学英语与美国人同步阅读的英语丛书  悲惨世界 评论地址：https://www.jiaokey.com/book/detail/13549602.html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