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书名：生也沙丘  死也沙丘  焦裕禄的生前身后事</w:t>
      </w:r>
    </w:p>
    <w:p>
      <w:r>
        <w:t>作者：董来柱，朱恩鹏著</w:t>
      </w:r>
    </w:p>
    <w:p>
      <w:r>
        <w:t>出版社：郑州:河南大学出版社,2014.04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生也沙丘  死也沙丘  焦裕禄的生前身后事 评论地址：https://www.jiaokey.com/book/detail/13549617.html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