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书名：药到病除小绝招  一帖灵千家妙方  第3版</w:t>
      </w:r>
    </w:p>
    <w:p>
      <w:r>
        <w:t>作者：庞国胜；蔻邵杰主编</w:t>
      </w:r>
    </w:p>
    <w:p>
      <w:r>
        <w:t>出版社：北京:中国医药科技出版社,2014.05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药到病除小绝招  一帖灵千家妙方  第3版 评论地址：https://www.jiaokey.com/book/detail/13549700.html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