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吃对食物，防治糖尿病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吃对食物，防治糖尿病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本书出售、求购地址：https://www.jiaokey.com/book/detail/13549720.html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关键词搜索：https://www.jiaokey.com/tag/吃对食物，防治糖尿病.html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