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书名：读名著学英语与美国人同步阅读的英语丛书  福尔摩斯探案集</w:t>
      </w:r>
    </w:p>
    <w:p>
      <w:r>
        <w:t>作者：（英）柯南·道尔（A.ConanDoyle）著；王志娇译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读名著学英语与美国人同步阅读的英语丛书  福尔摩斯探案集 评论地址：https://www.jiaokey.com/book/detail/13549779.html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