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书名：具身认知</w:t>
      </w:r>
    </w:p>
    <w:p>
      <w:r>
        <w:t>作者：（美）夏皮罗著；李恒威，董达译</w:t>
      </w:r>
    </w:p>
    <w:p>
      <w:r>
        <w:t>出版社：北京:华夏出版社,2014.02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具身认知 评论地址：https://www.jiaokey.com/book/detail/13549794.html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