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书名：赢在创新  工作创新意识员工读本</w:t>
      </w:r>
    </w:p>
    <w:p>
      <w:r>
        <w:t>作者：崔生祥，任强，吴新明著</w:t>
      </w:r>
    </w:p>
    <w:p>
      <w:r>
        <w:t>出版社：北京:企业管理出版社,2014.04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赢在创新  工作创新意识员工读本 评论地址：https://www.jiaokey.com/book/detail/13549876.html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