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TCP/IP大全 服务器管理员手册</w:t>
      </w:r>
    </w:p>
    <w:p>
      <w:r>
        <w:t>作者：（美）Keith A.Powell著；齐舒创作室译</w:t>
      </w:r>
    </w:p>
    <w:p>
      <w:r>
        <w:t>出版社：北京：中国水利水电出版社</w:t>
      </w:r>
    </w:p>
    <w:p>
      <w:r>
        <w:t>出版日期：2002</w:t>
      </w:r>
    </w:p>
    <w:p>
      <w:r>
        <w:t>总页数：369</w:t>
      </w:r>
    </w:p>
    <w:p>
      <w:r>
        <w:t>更多请访问教客网: www.jiaokey.com</w:t>
      </w:r>
    </w:p>
    <w:p>
      <w:r>
        <w:t>Microsoft Windows 2000 TCP/IP大全 服务器管理员手册 评论地址：https://www.jiaokey.com/book/detail/13550094.html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