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书名：历代文献学要籍研究论著目录</w:t>
      </w:r>
    </w:p>
    <w:p>
      <w:r>
        <w:t>作者：陈东辉主编</w:t>
      </w:r>
    </w:p>
    <w:p>
      <w:r>
        <w:t>出版社：杭州:浙江大学出版社,2014.03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历代文献学要籍研究论著目录 评论地址：https://www.jiaokey.com/book/detail/13550292.html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