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书名：新编21世纪大学英语综合练习  第1册</w:t>
      </w:r>
    </w:p>
    <w:p>
      <w:r>
        <w:t>作者：王建富，池丽霞，杨伟超主编；王冬梅，聂晓黎，张彩贞等参编</w:t>
      </w:r>
    </w:p>
    <w:p>
      <w:r>
        <w:t>出版社：上海：复旦大学出版社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新编21世纪大学英语综合练习  第1册 评论地址：https://www.jiaokey.com/book/detail/13550302.html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