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书名：大学基础英语教程  1  高职高专版  非英语专业用</w:t>
      </w:r>
    </w:p>
    <w:p>
      <w:r>
        <w:t>作者：黄昆海主编；许紫红副主编；马晴红，江桂英，李丽婵等编者</w:t>
      </w:r>
    </w:p>
    <w:p>
      <w:r>
        <w:t>出版社：厦门：厦门大学出版社</w:t>
      </w:r>
    </w:p>
    <w:p>
      <w:r>
        <w:t>出版日期：2005.07</w:t>
      </w:r>
    </w:p>
    <w:p>
      <w:r>
        <w:t>总页数：254</w:t>
      </w:r>
    </w:p>
    <w:p>
      <w:r>
        <w:t>更多请访问教客网: www.jiaokey.com</w:t>
      </w:r>
    </w:p>
    <w:p>
      <w:r>
        <w:t>大学基础英语教程  1  高职高专版  非英语专业用 评论地址：https://www.jiaokey.com/book/detail/13550363.html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