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书名：德化窑精品图集  2011中国瓷都  北京故宫博物院德化瓷藏品回乡展  德化瓷民间收藏</w:t>
      </w:r>
    </w:p>
    <w:p>
      <w:r>
        <w:t>作者：吴深生，欧阳秋虹主编；叶长青，黄耀昆，许华忠等副主编</w:t>
      </w:r>
    </w:p>
    <w:p>
      <w:r>
        <w:t>出版社：德化县人民政府</w:t>
      </w:r>
    </w:p>
    <w:p>
      <w:r>
        <w:t>出版日期：2012</w:t>
      </w:r>
    </w:p>
    <w:p>
      <w:r>
        <w:t>总页数：183</w:t>
      </w:r>
    </w:p>
    <w:p>
      <w:r>
        <w:t>更多请访问教客网: www.jiaokey.com</w:t>
      </w:r>
    </w:p>
    <w:p>
      <w:r>
        <w:t>德化窑精品图集  2011中国瓷都  北京故宫博物院德化瓷藏品回乡展  德化瓷民间收藏 评论地址：https://www.jiaokey.com/book/detail/13550424.html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