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上册</w:t>
      </w:r>
    </w:p>
    <w:p>
      <w:r>
        <w:t>作者：《雷达接收设备》编写组编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雷达接收设备 上册 评论地址：https://www.jiaokey.com/book/detail/13550523.html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