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书名：卫星导航定位工程  第2版=the engineering of satellite navigation and positioning</w:t>
      </w:r>
    </w:p>
    <w:p>
      <w:r>
        <w:t>作者:谭述森编著</w:t>
      </w:r>
    </w:p>
    <w:p>
      <w:r>
        <w:t>出版社:</w:t>
      </w:r>
    </w:p>
    <w:p>
      <w:r>
        <w:t>出版日期：2010</w:t>
      </w:r>
    </w:p>
    <w:p>
      <w:r>
        <w:t>总页数：</w:t>
      </w:r>
    </w:p>
    <w:p>
      <w:r>
        <w:t>更多请访问教客网:www.jiaokey.com</w:t>
      </w:r>
    </w:p>
    <w:p>
      <w:r>
        <w:t>卫星导航定位工程  第2版=the engineering of satellite navigation and positioning评论地址：https://www.jiaokey.com/book/detail/13550796.html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