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书名：侦测目标的SAR图像处理与应用</w:t>
      </w:r>
    </w:p>
    <w:p>
      <w:r>
        <w:t>作者：黄世奇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侦测目标的SAR图像处理与应用 评论地址：https://www.jiaokey.com/book/detail/13550801.html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