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书名：装备维修信息化工程</w:t>
      </w:r>
    </w:p>
    <w:p>
      <w:r>
        <w:t>作者：宋建社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装备维修信息化工程 评论地址：https://www.jiaokey.com/book/detail/13550810.html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