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12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乱步侦探作品集  12 评论地址：https://www.jiaokey.com/book/detail/13551031.html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