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彩图礼品版</w:t>
      </w:r>
    </w:p>
    <w:p>
      <w:r>
        <w:t>作者：（德）埃·奥·卜劳恩著；李玉冰译；班昭编</w:t>
      </w:r>
    </w:p>
    <w:p>
      <w:r>
        <w:t>出版社：哈尔滨：哈尔滨出版社</w:t>
      </w:r>
    </w:p>
    <w:p>
      <w:r>
        <w:t>出版日期：2011</w:t>
      </w:r>
    </w:p>
    <w:p>
      <w:r>
        <w:t>总页数：285</w:t>
      </w:r>
    </w:p>
    <w:p>
      <w:r>
        <w:t>更多请访问教客网: www.jiaokey.com</w:t>
      </w:r>
    </w:p>
    <w:p>
      <w:r>
        <w:t>父与子全集  彩图礼品版 评论地址：https://www.jiaokey.com/book/detail/13551040.html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