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书名：给年轻父母的一百个建议  赵忠心谈婴幼儿家庭教育</w:t>
      </w:r>
    </w:p>
    <w:p>
      <w:r>
        <w:t>作者：赵忠心编</w:t>
      </w:r>
    </w:p>
    <w:p>
      <w:r>
        <w:t>出版社：北京：学苑出版社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给年轻父母的一百个建议  赵忠心谈婴幼儿家庭教育 评论地址：https://www.jiaokey.com/book/detail/13551155.html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