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书名：好妈妈胜过好老师大全集  超值黄金版</w:t>
      </w:r>
    </w:p>
    <w:p>
      <w:r>
        <w:t>作者：博瀚主编</w:t>
      </w:r>
    </w:p>
    <w:p>
      <w:r>
        <w:t>出版社：北京：同心出版社</w:t>
      </w:r>
    </w:p>
    <w:p>
      <w:r>
        <w:t>出版日期：2012</w:t>
      </w:r>
    </w:p>
    <w:p>
      <w:r>
        <w:t>总页数：415</w:t>
      </w:r>
    </w:p>
    <w:p>
      <w:r>
        <w:t>更多请访问教客网: www.jiaokey.com</w:t>
      </w:r>
    </w:p>
    <w:p>
      <w:r>
        <w:t>好妈妈胜过好老师大全集  超值黄金版 评论地址：https://www.jiaokey.com/book/detail/13551190.html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