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书名：万里河山万里歌  欢庆第四届全国人民代表大会胜利召开歌曲选</w:t>
      </w:r>
    </w:p>
    <w:p>
      <w:r>
        <w:t>作者：</w:t>
      </w:r>
    </w:p>
    <w:p>
      <w:r>
        <w:t>出版社：广州：广东人民出版社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万里河山万里歌  欢庆第四届全国人民代表大会胜利召开歌曲选 评论地址：https://www.jiaokey.com/book/detail/13551441.html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