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书名：中国客家民居风情  宁新安·张莓芟装饰集</w:t>
      </w:r>
    </w:p>
    <w:p>
      <w:r>
        <w:t>作者：&lt;font color=Red&gt;宁&lt;/font&gt;新安，张莓芟绘</w:t>
      </w:r>
    </w:p>
    <w:p>
      <w:r>
        <w:t>出版社：广州:岭南美术出版社,2005.07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中国客家民居风情  宁新安·张莓芟装饰集 评论地址：https://www.jiaokey.com/book/detail/13551460.html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