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书名：闲遐偶拾</w:t>
      </w:r>
    </w:p>
    <w:p>
      <w:r>
        <w:t>作者：廖福兴编著</w:t>
      </w:r>
    </w:p>
    <w:p>
      <w:r>
        <w:t>出版社：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闲遐偶拾 评论地址：https://www.jiaokey.com/book/detail/13551657.html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