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41  多纪元简  1  伤寒论辑义1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41  多纪元简  1  伤寒论辑义1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本书出售、求购地址：https://www.jiaokey.com/book/detail/13551769.html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41  多纪元简  1  伤寒论辑义1.html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