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书名：钦定四库全书  子部  普济方  卷255-251</w:t>
      </w:r>
    </w:p>
    <w:p>
      <w:r>
        <w:t>作者：（明）周王朱橚撰</w:t>
      </w:r>
    </w:p>
    <w:p>
      <w:r>
        <w:t>出版社：</w:t>
      </w:r>
    </w:p>
    <w:p>
      <w:r>
        <w:t>出版日期：</w:t>
      </w:r>
    </w:p>
    <w:p>
      <w:r>
        <w:t>总页数：207</w:t>
      </w:r>
    </w:p>
    <w:p>
      <w:r>
        <w:t>更多请访问教客网: www.jiaokey.com</w:t>
      </w:r>
    </w:p>
    <w:p>
      <w:r>
        <w:t>钦定四库全书  子部  普济方  卷255-251 评论地址：https://www.jiaokey.com/book/detail/13552002.html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