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看医生不可怕·高飞的生日聚会  英汉对照</w:t>
      </w:r>
    </w:p>
    <w:p>
      <w:r>
        <w:rPr>
          <w:rFonts w:ascii="宋体" w:hAnsi="宋体" w:eastAsia="宋体"/>
          <w:sz w:val="24"/>
        </w:rPr>
        <w:t>美国迪士尼公司编著；（美）米勒改编；卢晓萌译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看医生不可怕·高飞的生日聚会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美国迪士尼公司编著；（美）米勒改编；卢晓萌译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本书出售、求购地址：https://www.jiaokey.com/book/detail/13552014.html</w:t>
      </w:r>
    </w:p>
    <w:p>
      <w:r>
        <w:t>更多相关图书推荐：https://www.jiaokey.com</w:t>
      </w:r>
    </w:p>
    <w:p>
      <w:r>
        <w:t>美国迪士尼公司编著；（美）米勒改编；卢晓萌译 其他作品：https://www.jiaokey.com/tag/美国迪士尼公司编著；（美）米勒改编；卢晓萌译.html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关键词搜索：https://www.jiaokey.com/tag/看医生不可怕·高飞的生日聚会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