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快乐活到120岁  后马寅初时代的老龄社会</w:t>
      </w:r>
    </w:p>
    <w:p>
      <w:r>
        <w:rPr>
          <w:rFonts w:ascii="宋体" w:hAnsi="宋体" w:eastAsia="宋体"/>
          <w:sz w:val="24"/>
        </w:rPr>
        <w:t>石四维编著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快乐活到120岁  后马寅初时代的老龄社会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本书出售、求购地址：https://www.jiaokey.com/book/detail/13552115.html</w:t>
      </w:r>
    </w:p>
    <w:p>
      <w:r>
        <w:t>更多相关图书推荐：https://www.jiaokey.com</w:t>
      </w:r>
    </w:p>
    <w:p>
      <w:r>
        <w:t>石四维编著 其他作品：https://www.jiaokey.com/tag/石四维编著.html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关键词搜索：https://www.jiaokey.com/tag/快乐活到120岁  后马寅初时代的老龄社会.html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