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书名：洗冤集录译注</w:t>
      </w:r>
    </w:p>
    <w:p>
      <w:r>
        <w:t>作者：（宋）宋慈著；高随捷，祝林森译注</w:t>
      </w:r>
    </w:p>
    <w:p>
      <w:r>
        <w:t>出版社：上海:上海古籍出版社,2014.05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洗冤集录译注 评论地址：https://www.jiaokey.com/book/detail/13552149.html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