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书名：做一个品学兼优的男生  写给男孩的个性培养课  美绘本</w:t>
      </w:r>
    </w:p>
    <w:p>
      <w:r>
        <w:t>作者：《少先队小干部》杂志社编著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总页数：198</w:t>
      </w:r>
    </w:p>
    <w:p>
      <w:r>
        <w:t>更多请访问教客网: www.jiaokey.com</w:t>
      </w:r>
    </w:p>
    <w:p>
      <w:r>
        <w:t>做一个品学兼优的男生  写给男孩的个性培养课  美绘本 评论地址：https://www.jiaokey.com/book/detail/13552175.html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