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不会说话你就输了  最新实践版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不会说话你就输了  最新实践版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本书出售、求购地址：https://www.jiaokey.com/book/detail/13552178.html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关键词搜索：https://www.jiaokey.com/tag/不会说话你就输了  最新实践版.html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